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PGI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POITL HLWAE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NPIE MTAENR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ULPYASTP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CUIPNEPRO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ROPISEOP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PMUSOS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ILOEBLTEPD PIG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OOPTT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REPRIIA GOD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OOPBSISRC MENKOY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LKSRI'WESAPZ IDWL HSERO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PUAM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MGPYY UTOPSMIPOPAH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YGYPM HIGTR HEAWL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YPYGM EPSMR WAHLE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SKAQUKO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OSLUQL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BTBRIA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NRACOCO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ARY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DER OFX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EDR ANRKOGAO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RDE NDPAA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Y-REEEDD EETR GORF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EFER HRASK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EERENDRI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HNROI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SROCENOIRH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IHRGT ELHWA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DGIENR ALES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S'SRSOI HDPLOIN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IRVRE IPLOHND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LDNMASAEAR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NBDAARS SRKAH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LOASPDCLE RHHEDAMEMA SKHAR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38. ASE NLIO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ESA TELUSRT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SAEL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2021-10-11T01:18:28Z</dcterms:created>
  <dcterms:modified xsi:type="dcterms:W3CDTF">2021-10-11T01:18:28Z</dcterms:modified>
</cp:coreProperties>
</file>