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monkey    </w:t>
      </w:r>
      <w:r>
        <w:t xml:space="preserve">   rabbit    </w:t>
      </w:r>
      <w:r>
        <w:t xml:space="preserve">   mouse    </w:t>
      </w:r>
      <w:r>
        <w:t xml:space="preserve">   snake    </w:t>
      </w:r>
      <w:r>
        <w:t xml:space="preserve">   cheetah    </w:t>
      </w:r>
      <w:r>
        <w:t xml:space="preserve">   elephant    </w:t>
      </w:r>
      <w:r>
        <w:t xml:space="preserve">   lion    </w:t>
      </w:r>
      <w:r>
        <w:t xml:space="preserve">   tiger    </w:t>
      </w:r>
      <w:r>
        <w:t xml:space="preserve">   hamster    </w:t>
      </w:r>
      <w:r>
        <w:t xml:space="preserve">   fish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2021-10-11T01:21:43Z</dcterms:created>
  <dcterms:modified xsi:type="dcterms:W3CDTF">2021-10-11T01:21:43Z</dcterms:modified>
</cp:coreProperties>
</file>