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horses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Pigs do not have very good 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pigs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horses have 205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baby chicken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baby pig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cows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chickens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a cow have 32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chicken can recognise 100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baby horse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baby cow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2021-10-11T01:19:06Z</dcterms:created>
  <dcterms:modified xsi:type="dcterms:W3CDTF">2021-10-11T01:19:06Z</dcterms:modified>
</cp:coreProperties>
</file>