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NHUD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AKTT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NBØJR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TOTER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SKIF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SGIIPVGN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2021-10-11T01:19:54Z</dcterms:created>
  <dcterms:modified xsi:type="dcterms:W3CDTF">2021-10-11T01:19:54Z</dcterms:modified>
</cp:coreProperties>
</file>