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rhinoceros    </w:t>
      </w:r>
      <w:r>
        <w:t xml:space="preserve">   fox    </w:t>
      </w:r>
      <w:r>
        <w:t xml:space="preserve">   chicken    </w:t>
      </w:r>
      <w:r>
        <w:t xml:space="preserve">   bear    </w:t>
      </w:r>
      <w:r>
        <w:t xml:space="preserve">   otters    </w:t>
      </w:r>
      <w:r>
        <w:t xml:space="preserve">   snow leopard    </w:t>
      </w:r>
      <w:r>
        <w:t xml:space="preserve">   dolphin    </w:t>
      </w:r>
      <w:r>
        <w:t xml:space="preserve">   giraffe    </w:t>
      </w:r>
      <w:r>
        <w:t xml:space="preserve">   owl    </w:t>
      </w:r>
      <w:r>
        <w:t xml:space="preserve">   zebra    </w:t>
      </w:r>
      <w:r>
        <w:t xml:space="preserve">   lion    </w:t>
      </w:r>
      <w:r>
        <w:t xml:space="preserve">   elephant    </w:t>
      </w:r>
      <w:r>
        <w:t xml:space="preserve">   tiger    </w:t>
      </w:r>
      <w:r>
        <w:t xml:space="preserve">   panda    </w:t>
      </w:r>
      <w:r>
        <w:t xml:space="preserve">   lizard    </w:t>
      </w:r>
      <w:r>
        <w:t xml:space="preserve">   spiders    </w:t>
      </w:r>
      <w:r>
        <w:t xml:space="preserve">   bat    </w:t>
      </w:r>
      <w:r>
        <w:t xml:space="preserve">   kiwi    </w:t>
      </w:r>
      <w:r>
        <w:t xml:space="preserve">   fish    </w:t>
      </w:r>
      <w:r>
        <w:t xml:space="preserve">   shark    </w:t>
      </w:r>
      <w:r>
        <w:t xml:space="preserve">   ducks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2021-10-11T01:20:15Z</dcterms:created>
  <dcterms:modified xsi:type="dcterms:W3CDTF">2021-10-11T01:20:15Z</dcterms:modified>
</cp:coreProperties>
</file>