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clownfish    </w:t>
      </w:r>
      <w:r>
        <w:t xml:space="preserve">   blowfish    </w:t>
      </w:r>
      <w:r>
        <w:t xml:space="preserve">   sea star    </w:t>
      </w:r>
      <w:r>
        <w:t xml:space="preserve">   angler fish    </w:t>
      </w:r>
      <w:r>
        <w:t xml:space="preserve">   sea turtle    </w:t>
      </w:r>
      <w:r>
        <w:t xml:space="preserve">   hammerhead shark    </w:t>
      </w:r>
      <w:r>
        <w:t xml:space="preserve">   chicken    </w:t>
      </w:r>
      <w:r>
        <w:t xml:space="preserve">   mouse    </w:t>
      </w:r>
      <w:r>
        <w:t xml:space="preserve">   cat    </w:t>
      </w:r>
      <w:r>
        <w:t xml:space="preserve">   dog    </w:t>
      </w:r>
      <w:r>
        <w:t xml:space="preserve">   halter    </w:t>
      </w:r>
      <w:r>
        <w:t xml:space="preserve">   bridle    </w:t>
      </w:r>
      <w:r>
        <w:t xml:space="preserve">   saddle    </w:t>
      </w:r>
      <w:r>
        <w:t xml:space="preserve">   pig    </w:t>
      </w:r>
      <w:r>
        <w:t xml:space="preserve">   cow    </w:t>
      </w:r>
      <w:r>
        <w:t xml:space="preserve">   hay    </w:t>
      </w:r>
      <w:r>
        <w:t xml:space="preserve">   fish    </w:t>
      </w:r>
      <w:r>
        <w:t xml:space="preserve">   goat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2021-10-11T01:20:19Z</dcterms:created>
  <dcterms:modified xsi:type="dcterms:W3CDTF">2021-10-11T01:20:19Z</dcterms:modified>
</cp:coreProperties>
</file>