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venomous snake in the world is___________.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loudest animal in the world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Frogs breath through their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Pufferfish contain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tallest land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has 12,000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 has three hearts.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 has the biggest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parrots in known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eyes do starfish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octopus has ______ brains.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the most venomous fish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fastest animal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The____________is that largest animal in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2021-10-11T01:19:10Z</dcterms:created>
  <dcterms:modified xsi:type="dcterms:W3CDTF">2021-10-11T01:19:10Z</dcterms:modified>
</cp:coreProperties>
</file>