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elephant    </w:t>
      </w:r>
      <w:r>
        <w:t xml:space="preserve">   duck    </w:t>
      </w:r>
      <w:r>
        <w:t xml:space="preserve">   chicken    </w:t>
      </w:r>
      <w:r>
        <w:t xml:space="preserve">   spider    </w:t>
      </w:r>
      <w:r>
        <w:t xml:space="preserve">   zebra    </w:t>
      </w:r>
      <w:r>
        <w:t xml:space="preserve">   tiger    </w:t>
      </w:r>
      <w:r>
        <w:t xml:space="preserve">   horse    </w:t>
      </w:r>
      <w:r>
        <w:t xml:space="preserve">   mice    </w:t>
      </w:r>
      <w:r>
        <w:t xml:space="preserve">   cat    </w:t>
      </w:r>
      <w:r>
        <w:t xml:space="preserve">   lizard    </w:t>
      </w:r>
      <w:r>
        <w:t xml:space="preserve">   frog    </w:t>
      </w:r>
      <w:r>
        <w:t xml:space="preserve">   snake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2021-10-11T01:21:59Z</dcterms:created>
  <dcterms:modified xsi:type="dcterms:W3CDTF">2021-10-11T01:21:59Z</dcterms:modified>
</cp:coreProperties>
</file>