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lizard    </w:t>
      </w:r>
      <w:r>
        <w:t xml:space="preserve">   monkey    </w:t>
      </w:r>
      <w:r>
        <w:t xml:space="preserve">   unicorn    </w:t>
      </w:r>
      <w:r>
        <w:t xml:space="preserve">   eel    </w:t>
      </w:r>
      <w:r>
        <w:t xml:space="preserve">   otter    </w:t>
      </w:r>
      <w:r>
        <w:t xml:space="preserve">   crab    </w:t>
      </w:r>
      <w:r>
        <w:t xml:space="preserve">   rat    </w:t>
      </w:r>
      <w:r>
        <w:t xml:space="preserve">   armadillo    </w:t>
      </w:r>
      <w:r>
        <w:t xml:space="preserve">   cow    </w:t>
      </w:r>
      <w:r>
        <w:t xml:space="preserve">   butterfly    </w:t>
      </w:r>
      <w:r>
        <w:t xml:space="preserve">   manatee    </w:t>
      </w:r>
      <w:r>
        <w:t xml:space="preserve">   turtle    </w:t>
      </w:r>
      <w:r>
        <w:t xml:space="preserve">   giraffe    </w:t>
      </w:r>
      <w:r>
        <w:t xml:space="preserve">   horse    </w:t>
      </w:r>
      <w:r>
        <w:t xml:space="preserve">   rabbit    </w:t>
      </w:r>
      <w:r>
        <w:t xml:space="preserve">   dog    </w:t>
      </w:r>
      <w:r>
        <w:t xml:space="preserve">   cat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2021-10-11T01:22:01Z</dcterms:created>
  <dcterms:modified xsi:type="dcterms:W3CDTF">2021-10-11T01:22:01Z</dcterms:modified>
</cp:coreProperties>
</file>