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    </w:t>
      </w:r>
      <w:r>
        <w:t xml:space="preserve">   ants    </w:t>
      </w:r>
      <w:r>
        <w:t xml:space="preserve">   ball pythons    </w:t>
      </w:r>
      <w:r>
        <w:t xml:space="preserve">   bear    </w:t>
      </w:r>
      <w:r>
        <w:t xml:space="preserve">   bees    </w:t>
      </w:r>
      <w:r>
        <w:t xml:space="preserve">   Birds    </w:t>
      </w:r>
      <w:r>
        <w:t xml:space="preserve">   butterfly    </w:t>
      </w:r>
      <w:r>
        <w:t xml:space="preserve">   camel    </w:t>
      </w:r>
      <w:r>
        <w:t xml:space="preserve">   cat    </w:t>
      </w:r>
      <w:r>
        <w:t xml:space="preserve">   centipedes    </w:t>
      </w:r>
      <w:r>
        <w:t xml:space="preserve">   cheetah    </w:t>
      </w:r>
      <w:r>
        <w:t xml:space="preserve">   chicken    </w:t>
      </w:r>
      <w:r>
        <w:t xml:space="preserve">   clams    </w:t>
      </w:r>
      <w:r>
        <w:t xml:space="preserve">   Coral    </w:t>
      </w:r>
      <w:r>
        <w:t xml:space="preserve">   cow    </w:t>
      </w:r>
      <w:r>
        <w:t xml:space="preserve">   crabs    </w:t>
      </w:r>
      <w:r>
        <w:t xml:space="preserve">   cricket    </w:t>
      </w:r>
      <w:r>
        <w:t xml:space="preserve">   crocodile    </w:t>
      </w:r>
      <w:r>
        <w:t xml:space="preserve">   deer    </w:t>
      </w:r>
      <w:r>
        <w:t xml:space="preserve">   dinosaurs    </w:t>
      </w:r>
      <w:r>
        <w:t xml:space="preserve">   dog    </w:t>
      </w:r>
      <w:r>
        <w:t xml:space="preserve">   dolphins    </w:t>
      </w:r>
      <w:r>
        <w:t xml:space="preserve">   donkey    </w:t>
      </w:r>
      <w:r>
        <w:t xml:space="preserve">   ducks    </w:t>
      </w:r>
      <w:r>
        <w:t xml:space="preserve">   Eagles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giraffe    </w:t>
      </w:r>
      <w:r>
        <w:t xml:space="preserve">   goldfish    </w:t>
      </w:r>
      <w:r>
        <w:t xml:space="preserve">   hamster    </w:t>
      </w:r>
      <w:r>
        <w:t xml:space="preserve">   horse    </w:t>
      </w:r>
      <w:r>
        <w:t xml:space="preserve">   jet    </w:t>
      </w:r>
      <w:r>
        <w:t xml:space="preserve">   jumbo cargo airplane    </w:t>
      </w:r>
      <w:r>
        <w:t xml:space="preserve">   king cobra    </w:t>
      </w:r>
      <w:r>
        <w:t xml:space="preserve">   koala    </w:t>
      </w:r>
      <w:r>
        <w:t xml:space="preserve">   komodo dragon    </w:t>
      </w:r>
      <w:r>
        <w:t xml:space="preserve">   ladybugs    </w:t>
      </w:r>
      <w:r>
        <w:t xml:space="preserve">   lion    </w:t>
      </w:r>
      <w:r>
        <w:t xml:space="preserve">   lizards    </w:t>
      </w:r>
      <w:r>
        <w:t xml:space="preserve">   Lobster    </w:t>
      </w:r>
      <w:r>
        <w:t xml:space="preserve">   mantis    </w:t>
      </w:r>
      <w:r>
        <w:t xml:space="preserve">   military fighter planes    </w:t>
      </w:r>
      <w:r>
        <w:t xml:space="preserve">   monkey    </w:t>
      </w:r>
      <w:r>
        <w:t xml:space="preserve">   octopus    </w:t>
      </w:r>
      <w:r>
        <w:t xml:space="preserve">   orcas    </w:t>
      </w:r>
      <w:r>
        <w:t xml:space="preserve">   pig    </w:t>
      </w:r>
      <w:r>
        <w:t xml:space="preserve">   pigeons    </w:t>
      </w:r>
      <w:r>
        <w:t xml:space="preserve">   polar bear    </w:t>
      </w:r>
      <w:r>
        <w:t xml:space="preserve">   rabbit    </w:t>
      </w:r>
      <w:r>
        <w:t xml:space="preserve">   raccoon    </w:t>
      </w:r>
      <w:r>
        <w:t xml:space="preserve">   reindeer    </w:t>
      </w:r>
      <w:r>
        <w:t xml:space="preserve">   rolly pollies    </w:t>
      </w:r>
      <w:r>
        <w:t xml:space="preserve">   seahorse    </w:t>
      </w:r>
      <w:r>
        <w:t xml:space="preserve">   seals    </w:t>
      </w:r>
      <w:r>
        <w:t xml:space="preserve">   sharks    </w:t>
      </w:r>
      <w:r>
        <w:t xml:space="preserve">   silver fish    </w:t>
      </w:r>
      <w:r>
        <w:t xml:space="preserve">   skunk    </w:t>
      </w:r>
      <w:r>
        <w:t xml:space="preserve">   spider    </w:t>
      </w:r>
      <w:r>
        <w:t xml:space="preserve">   squid    </w:t>
      </w:r>
      <w:r>
        <w:t xml:space="preserve">   squirrel    </w:t>
      </w:r>
      <w:r>
        <w:t xml:space="preserve">   starfish    </w:t>
      </w:r>
      <w:r>
        <w:t xml:space="preserve">   T-Rex    </w:t>
      </w:r>
      <w:r>
        <w:t xml:space="preserve">   termites    </w:t>
      </w:r>
      <w:r>
        <w:t xml:space="preserve">   tiger    </w:t>
      </w:r>
      <w:r>
        <w:t xml:space="preserve">   Titanoboa    </w:t>
      </w:r>
      <w:r>
        <w:t xml:space="preserve">   Turtle    </w:t>
      </w:r>
      <w:r>
        <w:t xml:space="preserve">   Viper    </w:t>
      </w:r>
      <w:r>
        <w:t xml:space="preserve">   whales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2021-10-11T01:22:14Z</dcterms:created>
  <dcterms:modified xsi:type="dcterms:W3CDTF">2021-10-11T01:22:14Z</dcterms:modified>
</cp:coreProperties>
</file>