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Bird    </w:t>
      </w:r>
      <w:r>
        <w:t xml:space="preserve">   Bunny    </w:t>
      </w:r>
      <w:r>
        <w:t xml:space="preserve">   Butterfly    </w:t>
      </w:r>
      <w:r>
        <w:t xml:space="preserve">   Cow    </w:t>
      </w:r>
      <w:r>
        <w:t xml:space="preserve">   Crocodile    </w:t>
      </w:r>
      <w:r>
        <w:t xml:space="preserve">   Dinosaur    </w:t>
      </w:r>
      <w:r>
        <w:t xml:space="preserve">   Dolphin    </w:t>
      </w:r>
      <w:r>
        <w:t xml:space="preserve">   Eagle    </w:t>
      </w:r>
      <w:r>
        <w:t xml:space="preserve">   Elephant    </w:t>
      </w:r>
      <w:r>
        <w:t xml:space="preserve">   Elephant Seal    </w:t>
      </w:r>
      <w:r>
        <w:t xml:space="preserve">   Falcon    </w:t>
      </w:r>
      <w:r>
        <w:t xml:space="preserve">   Fish    </w:t>
      </w:r>
      <w:r>
        <w:t xml:space="preserve">   Highland cow    </w:t>
      </w:r>
      <w:r>
        <w:t xml:space="preserve">   Hippopotamus    </w:t>
      </w:r>
      <w:r>
        <w:t xml:space="preserve">   Horse    </w:t>
      </w:r>
      <w:r>
        <w:t xml:space="preserve">   iguana    </w:t>
      </w:r>
      <w:r>
        <w:t xml:space="preserve">   Kittens    </w:t>
      </w:r>
      <w:r>
        <w:t xml:space="preserve">   Lizard    </w:t>
      </w:r>
      <w:r>
        <w:t xml:space="preserve">   Llama    </w:t>
      </w:r>
      <w:r>
        <w:t xml:space="preserve">   Manta Ray    </w:t>
      </w:r>
      <w:r>
        <w:t xml:space="preserve">   Narwhal    </w:t>
      </w:r>
      <w:r>
        <w:t xml:space="preserve">   Octopuse    </w:t>
      </w:r>
      <w:r>
        <w:t xml:space="preserve">   Pig    </w:t>
      </w:r>
      <w:r>
        <w:t xml:space="preserve">   Puppies    </w:t>
      </w:r>
      <w:r>
        <w:t xml:space="preserve">   Sheep    </w:t>
      </w:r>
      <w:r>
        <w:t xml:space="preserve">   Yellow Ground Squirrel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2021-10-11T01:22:19Z</dcterms:created>
  <dcterms:modified xsi:type="dcterms:W3CDTF">2021-10-11T01:22:19Z</dcterms:modified>
</cp:coreProperties>
</file>