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flying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and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the 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 chopper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and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furry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stealer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2021-10-11T01:19:20Z</dcterms:created>
  <dcterms:modified xsi:type="dcterms:W3CDTF">2021-10-11T01:19:20Z</dcterms:modified>
</cp:coreProperties>
</file>