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can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lives under the sea and has huge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animal is black and white and loves cold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is green and very slow?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is green and hops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has horns and lives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is a pet that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can be brown and lives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has a fluffy mane?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2021-10-11T01:17:47Z</dcterms:created>
  <dcterms:modified xsi:type="dcterms:W3CDTF">2021-10-11T01:17:47Z</dcterms:modified>
</cp:coreProperties>
</file>