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FLWO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TRACI FOX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NAT TEREA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TOAG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ERBAZ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OSNW PADERL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ETGIR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2021-10-11T01:18:34Z</dcterms:created>
  <dcterms:modified xsi:type="dcterms:W3CDTF">2021-10-11T01:18:34Z</dcterms:modified>
</cp:coreProperties>
</file>