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cheetah    </w:t>
      </w:r>
      <w:r>
        <w:t xml:space="preserve">   crocodile    </w:t>
      </w:r>
      <w:r>
        <w:t xml:space="preserve">   elephant    </w:t>
      </w:r>
      <w:r>
        <w:t xml:space="preserve">   fish    </w:t>
      </w:r>
      <w:r>
        <w:t xml:space="preserve">   goat    </w:t>
      </w:r>
      <w:r>
        <w:t xml:space="preserve">   goose    </w:t>
      </w:r>
      <w:r>
        <w:t xml:space="preserve">   gorilla    </w:t>
      </w:r>
      <w:r>
        <w:t xml:space="preserve">   hamster    </w:t>
      </w:r>
      <w:r>
        <w:t xml:space="preserve">   horse    </w:t>
      </w:r>
      <w:r>
        <w:t xml:space="preserve">   rabbit    </w:t>
      </w:r>
      <w:r>
        <w:t xml:space="preserve">   sheep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2021-10-11T01:22:34Z</dcterms:created>
  <dcterms:modified xsi:type="dcterms:W3CDTF">2021-10-11T01:22:34Z</dcterms:modified>
</cp:coreProperties>
</file>