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 </w:t>
      </w:r>
    </w:p>
    <w:p>
      <w:pPr>
        <w:pStyle w:val="Questions"/>
      </w:pPr>
      <w:r>
        <w:t xml:space="preserve">1. CTA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LCOEODICR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IFHS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GOAT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RSOHE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ALLAM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OGRF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REAPRILLCTA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LUERBTTFY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KAAORONG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2021-10-11T01:20:06Z</dcterms:created>
  <dcterms:modified xsi:type="dcterms:W3CDTF">2021-10-11T01:20:06Z</dcterms:modified>
</cp:coreProperties>
</file>