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ant    </w:t>
      </w:r>
      <w:r>
        <w:t xml:space="preserve">   duck    </w:t>
      </w:r>
      <w:r>
        <w:t xml:space="preserve">   butterfly    </w:t>
      </w:r>
      <w:r>
        <w:t xml:space="preserve">   dinosaur    </w:t>
      </w:r>
      <w:r>
        <w:t xml:space="preserve">   cow    </w:t>
      </w:r>
      <w:r>
        <w:t xml:space="preserve">   sheep    </w:t>
      </w:r>
      <w:r>
        <w:t xml:space="preserve">   horse    </w:t>
      </w:r>
      <w:r>
        <w:t xml:space="preserve">   bunny    </w:t>
      </w:r>
      <w:r>
        <w:t xml:space="preserve">   crocodile    </w:t>
      </w:r>
      <w:r>
        <w:t xml:space="preserve">   elephants,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2021-10-11T01:20:32Z</dcterms:created>
  <dcterms:modified xsi:type="dcterms:W3CDTF">2021-10-11T01:20:32Z</dcterms:modified>
</cp:coreProperties>
</file>