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Meerkat    </w:t>
      </w:r>
      <w:r>
        <w:t xml:space="preserve">   Jaguar    </w:t>
      </w:r>
      <w:r>
        <w:t xml:space="preserve">   Wolf    </w:t>
      </w:r>
      <w:r>
        <w:t xml:space="preserve">   Lemur    </w:t>
      </w:r>
      <w:r>
        <w:t xml:space="preserve">   Monkey    </w:t>
      </w:r>
      <w:r>
        <w:t xml:space="preserve">   Koala    </w:t>
      </w:r>
      <w:r>
        <w:t xml:space="preserve">   Bear    </w:t>
      </w:r>
      <w:r>
        <w:t xml:space="preserve">   Gazelle    </w:t>
      </w:r>
      <w:r>
        <w:t xml:space="preserve">   Crow    </w:t>
      </w:r>
      <w:r>
        <w:t xml:space="preserve">   Eagle    </w:t>
      </w:r>
      <w:r>
        <w:t xml:space="preserve">   Fish    </w:t>
      </w:r>
      <w:r>
        <w:t xml:space="preserve">   Whale    </w:t>
      </w:r>
      <w:r>
        <w:t xml:space="preserve">   Rabbit    </w:t>
      </w:r>
      <w:r>
        <w:t xml:space="preserve">   Lion    </w:t>
      </w:r>
      <w:r>
        <w:t xml:space="preserve">   Bob Cat    </w:t>
      </w:r>
      <w:r>
        <w:t xml:space="preserve">   Elephant    </w:t>
      </w:r>
      <w:r>
        <w:t xml:space="preserve">   Giraffe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2021-10-11T01:20:56Z</dcterms:created>
  <dcterms:modified xsi:type="dcterms:W3CDTF">2021-10-11T01:20:56Z</dcterms:modified>
</cp:coreProperties>
</file>