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mammal    </w:t>
      </w:r>
      <w:r>
        <w:t xml:space="preserve">   insect    </w:t>
      </w:r>
      <w:r>
        <w:t xml:space="preserve">   bird    </w:t>
      </w:r>
      <w:r>
        <w:t xml:space="preserve">   bear    </w:t>
      </w:r>
      <w:r>
        <w:t xml:space="preserve">   horse    </w:t>
      </w:r>
      <w:r>
        <w:t xml:space="preserve">   tiger    </w:t>
      </w:r>
      <w:r>
        <w:t xml:space="preserve">   coral    </w:t>
      </w:r>
      <w:r>
        <w:t xml:space="preserve">   whale    </w:t>
      </w:r>
      <w:r>
        <w:t xml:space="preserve">   dolphin    </w:t>
      </w:r>
      <w:r>
        <w:t xml:space="preserve">   octopus    </w:t>
      </w:r>
      <w:r>
        <w:t xml:space="preserve">   crab    </w:t>
      </w:r>
      <w:r>
        <w:t xml:space="preserve">   fish    </w:t>
      </w:r>
      <w:r>
        <w:t xml:space="preserve">   Seahorse    </w:t>
      </w:r>
      <w:r>
        <w:t xml:space="preserve">   Shark    </w:t>
      </w:r>
      <w:r>
        <w:t xml:space="preserve">   Starfish    </w:t>
      </w:r>
      <w:r>
        <w:t xml:space="preserve">   Seasnake    </w:t>
      </w:r>
      <w:r>
        <w:t xml:space="preserve">   SeaTurtle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2021-10-11T01:20:59Z</dcterms:created>
  <dcterms:modified xsi:type="dcterms:W3CDTF">2021-10-11T01:20:59Z</dcterms:modified>
</cp:coreProperties>
</file>