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BAT    </w:t>
      </w:r>
      <w:r>
        <w:t xml:space="preserve">   BEAR    </w:t>
      </w:r>
      <w:r>
        <w:t xml:space="preserve">   BEE    </w:t>
      </w:r>
      <w:r>
        <w:t xml:space="preserve">   CAT    </w:t>
      </w:r>
      <w:r>
        <w:t xml:space="preserve">   CATTLE    </w:t>
      </w:r>
      <w:r>
        <w:t xml:space="preserve">   CHEETAH    </w:t>
      </w:r>
      <w:r>
        <w:t xml:space="preserve">   CROCODILE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FALCON    </w:t>
      </w:r>
      <w:r>
        <w:t xml:space="preserve">   FISH    </w:t>
      </w:r>
      <w:r>
        <w:t xml:space="preserve">   FOX    </w:t>
      </w:r>
      <w:r>
        <w:t xml:space="preserve">   GECKO    </w:t>
      </w:r>
      <w:r>
        <w:t xml:space="preserve">   GIRAFFE    </w:t>
      </w:r>
      <w:r>
        <w:t xml:space="preserve">   GORILLA    </w:t>
      </w:r>
      <w:r>
        <w:t xml:space="preserve">   HIPPO    </w:t>
      </w:r>
      <w:r>
        <w:t xml:space="preserve">   HORSE    </w:t>
      </w:r>
      <w:r>
        <w:t xml:space="preserve">   JAGUAR    </w:t>
      </w:r>
      <w:r>
        <w:t xml:space="preserve">   KOALA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OTTER    </w:t>
      </w:r>
      <w:r>
        <w:t xml:space="preserve">   OWL    </w:t>
      </w:r>
      <w:r>
        <w:t xml:space="preserve">   PANDA    </w:t>
      </w:r>
      <w:r>
        <w:t xml:space="preserve">   PENGUINS    </w:t>
      </w:r>
      <w:r>
        <w:t xml:space="preserve">   RABBIT    </w:t>
      </w:r>
      <w:r>
        <w:t xml:space="preserve">   RHINO    </w:t>
      </w:r>
      <w:r>
        <w:t xml:space="preserve">   SCORPION    </w:t>
      </w:r>
      <w:r>
        <w:t xml:space="preserve">   SEAL    </w:t>
      </w:r>
      <w:r>
        <w:t xml:space="preserve">   SHARK    </w:t>
      </w:r>
      <w:r>
        <w:t xml:space="preserve">   SNAKE    </w:t>
      </w:r>
      <w:r>
        <w:t xml:space="preserve">   SPIDER    </w:t>
      </w:r>
      <w:r>
        <w:t xml:space="preserve">   TIGER    </w:t>
      </w:r>
      <w:r>
        <w:t xml:space="preserve">   TOAD    </w:t>
      </w:r>
      <w:r>
        <w:t xml:space="preserve">   TURTLE    </w:t>
      </w:r>
      <w:r>
        <w:t xml:space="preserve">   WASP    </w:t>
      </w:r>
      <w:r>
        <w:t xml:space="preserve">   WHALE    </w:t>
      </w:r>
      <w:r>
        <w:t xml:space="preserve">   WOLF    </w:t>
      </w:r>
      <w:r>
        <w:t xml:space="preserve">   WORM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2021-10-12T20:42:01Z</dcterms:created>
  <dcterms:modified xsi:type="dcterms:W3CDTF">2021-10-12T20:42:01Z</dcterms:modified>
</cp:coreProperties>
</file>