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Beaver    </w:t>
      </w:r>
      <w:r>
        <w:t xml:space="preserve">   Bobcat    </w:t>
      </w:r>
      <w:r>
        <w:t xml:space="preserve">   Buffalo    </w:t>
      </w:r>
      <w:r>
        <w:t xml:space="preserve">   Cat    </w:t>
      </w:r>
      <w:r>
        <w:t xml:space="preserve">   Cheetah    </w:t>
      </w:r>
      <w:r>
        <w:t xml:space="preserve">   Chicken    </w:t>
      </w:r>
      <w:r>
        <w:t xml:space="preserve">   Cougar    </w:t>
      </w:r>
      <w:r>
        <w:t xml:space="preserve">   Dog    </w:t>
      </w:r>
      <w:r>
        <w:t xml:space="preserve">   Dolphin    </w:t>
      </w:r>
      <w:r>
        <w:t xml:space="preserve">   Flamingo    </w:t>
      </w:r>
      <w:r>
        <w:t xml:space="preserve">   Giraffe    </w:t>
      </w:r>
      <w:r>
        <w:t xml:space="preserve">   Hare    </w:t>
      </w:r>
      <w:r>
        <w:t xml:space="preserve">   Hedgehog    </w:t>
      </w:r>
      <w:r>
        <w:t xml:space="preserve">   Hummingbirds    </w:t>
      </w:r>
      <w:r>
        <w:t xml:space="preserve">   Kangaroo    </w:t>
      </w:r>
      <w:r>
        <w:t xml:space="preserve">   Panther    </w:t>
      </w:r>
      <w:r>
        <w:t xml:space="preserve">   Rabbit    </w:t>
      </w:r>
      <w:r>
        <w:t xml:space="preserve">   Rattlesnake    </w:t>
      </w:r>
      <w:r>
        <w:t xml:space="preserve">   Stork    </w:t>
      </w:r>
      <w:r>
        <w:t xml:space="preserve">   Turtle    </w:t>
      </w:r>
      <w:r>
        <w:t xml:space="preserve">   Weasel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2021-10-12T20:42:08Z</dcterms:created>
  <dcterms:modified xsi:type="dcterms:W3CDTF">2021-10-12T20:42:08Z</dcterms:modified>
</cp:coreProperties>
</file>