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animal that hops and is not a frog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eight legs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State bird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house pet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animal do take out on a walk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And animals two tusks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Has stripes that are black and white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 the commercial liberty mutual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animal with a trunk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unicorn of the sea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It’s a reptile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main animal on lion 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animal with a long neck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2021-10-11T01:19:35Z</dcterms:created>
  <dcterms:modified xsi:type="dcterms:W3CDTF">2021-10-11T01:19:35Z</dcterms:modified>
</cp:coreProperties>
</file>