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Monkey    </w:t>
      </w:r>
      <w:r>
        <w:t xml:space="preserve">   Sheep    </w:t>
      </w:r>
      <w:r>
        <w:t xml:space="preserve">   Fish    </w:t>
      </w:r>
      <w:r>
        <w:t xml:space="preserve">   Cow    </w:t>
      </w:r>
      <w:r>
        <w:t xml:space="preserve">   Rabbit    </w:t>
      </w:r>
      <w:r>
        <w:t xml:space="preserve">   Tiger    </w:t>
      </w:r>
      <w:r>
        <w:t xml:space="preserve">   Snake    </w:t>
      </w:r>
      <w:r>
        <w:t xml:space="preserve">   Elephant    </w:t>
      </w:r>
      <w:r>
        <w:t xml:space="preserve">   Lion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2021-10-11T01:19:13Z</dcterms:created>
  <dcterms:modified xsi:type="dcterms:W3CDTF">2021-10-11T01:19:13Z</dcterms:modified>
</cp:coreProperties>
</file>