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gives wool?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man’s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can climb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can you ride?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grey?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looks like a horse?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chases mice?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gives milk?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pink?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gives eggs?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</dc:title>
  <dcterms:created xsi:type="dcterms:W3CDTF">2021-10-11T01:19:37Z</dcterms:created>
  <dcterms:modified xsi:type="dcterms:W3CDTF">2021-10-11T01:19:37Z</dcterms:modified>
</cp:coreProperties>
</file>