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pig    </w:t>
      </w:r>
      <w:r>
        <w:t xml:space="preserve">   peacock    </w:t>
      </w:r>
      <w:r>
        <w:t xml:space="preserve">   otter    </w:t>
      </w:r>
      <w:r>
        <w:t xml:space="preserve">   octopus    </w:t>
      </w:r>
      <w:r>
        <w:t xml:space="preserve">   mouse    </w:t>
      </w:r>
      <w:r>
        <w:t xml:space="preserve">   lynx    </w:t>
      </w:r>
      <w:r>
        <w:t xml:space="preserve">   tiger    </w:t>
      </w:r>
      <w:r>
        <w:t xml:space="preserve">   koala    </w:t>
      </w:r>
      <w:r>
        <w:t xml:space="preserve">   kangaroo    </w:t>
      </w:r>
      <w:r>
        <w:t xml:space="preserve">   elephant    </w:t>
      </w:r>
      <w:r>
        <w:t xml:space="preserve">   hyena    </w:t>
      </w:r>
      <w:r>
        <w:t xml:space="preserve">   crab    </w:t>
      </w:r>
      <w:r>
        <w:t xml:space="preserve">   coyote    </w:t>
      </w:r>
      <w:r>
        <w:t xml:space="preserve">   chicken    </w:t>
      </w:r>
      <w:r>
        <w:t xml:space="preserve">   cheetah    </w:t>
      </w:r>
      <w:r>
        <w:t xml:space="preserve">   butterflies    </w:t>
      </w:r>
      <w:r>
        <w:t xml:space="preserve">   pitbull    </w:t>
      </w:r>
      <w:r>
        <w:t xml:space="preserve">   bobcat    </w:t>
      </w:r>
      <w:r>
        <w:t xml:space="preserve">   beaver    </w:t>
      </w:r>
      <w:r>
        <w:t xml:space="preserve">   bear    </w:t>
      </w:r>
      <w:r>
        <w:t xml:space="preserve">   bats    </w:t>
      </w:r>
      <w:r>
        <w:t xml:space="preserve">   barn owl    </w:t>
      </w:r>
      <w:r>
        <w:t xml:space="preserve">   wolf    </w:t>
      </w:r>
      <w:r>
        <w:t xml:space="preserve">   arctic fox    </w:t>
      </w:r>
      <w:r>
        <w:t xml:space="preserve">   ant    </w:t>
      </w:r>
      <w:r>
        <w:t xml:space="preserve">   alligator    </w:t>
      </w:r>
      <w:r>
        <w:t xml:space="preserve">   toad    </w:t>
      </w:r>
      <w:r>
        <w:t xml:space="preserve">   snakes    </w:t>
      </w:r>
      <w:r>
        <w:t xml:space="preserve">   dolphin    </w:t>
      </w:r>
      <w:r>
        <w:t xml:space="preserve">   deer    </w:t>
      </w:r>
      <w:r>
        <w:t xml:space="preserve">   leopard    </w:t>
      </w:r>
      <w:r>
        <w:t xml:space="preserve">   panther    </w:t>
      </w:r>
      <w:r>
        <w:t xml:space="preserve">   cats    </w:t>
      </w:r>
      <w:r>
        <w:t xml:space="preserve">   dogs    </w:t>
      </w:r>
      <w:r>
        <w:t xml:space="preserve">   mammals    </w:t>
      </w:r>
      <w:r>
        <w:t xml:space="preserve">   birds    </w:t>
      </w:r>
      <w:r>
        <w:t xml:space="preserve">   fish    </w:t>
      </w:r>
      <w:r>
        <w:t xml:space="preserve">   monkeys    </w:t>
      </w:r>
      <w:r>
        <w:t xml:space="preserve">   zebras    </w:t>
      </w:r>
      <w:r>
        <w:t xml:space="preserve">   foals    </w:t>
      </w:r>
      <w:r>
        <w:t xml:space="preserve">   cows    </w:t>
      </w:r>
      <w:r>
        <w:t xml:space="preserve">   lions    </w:t>
      </w:r>
      <w:r>
        <w:t xml:space="preserve">   ducks    </w:t>
      </w:r>
      <w:r>
        <w:t xml:space="preserve">   horses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2021-10-12T20:42:18Z</dcterms:created>
  <dcterms:modified xsi:type="dcterms:W3CDTF">2021-10-12T20:42:18Z</dcterms:modified>
</cp:coreProperties>
</file>