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with black stipes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 long tentacles,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had a little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and yellow stinger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mighty roar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Slithers and hisses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fast with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hoppers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Colourful and can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Spins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Scary ocean predator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ridden in the desert; two humps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Picnic pests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2021-10-11T01:19:41Z</dcterms:created>
  <dcterms:modified xsi:type="dcterms:W3CDTF">2021-10-11T01:19:41Z</dcterms:modified>
</cp:coreProperties>
</file>