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Bears    </w:t>
      </w:r>
      <w:r>
        <w:t xml:space="preserve">   Alligator    </w:t>
      </w:r>
      <w:r>
        <w:t xml:space="preserve">   Ainu    </w:t>
      </w:r>
      <w:r>
        <w:t xml:space="preserve">   African Forest Elephant    </w:t>
      </w:r>
      <w:r>
        <w:t xml:space="preserve">   African Civet    </w:t>
      </w:r>
      <w:r>
        <w:t xml:space="preserve">   African Bush Elephant    </w:t>
      </w:r>
      <w:r>
        <w:t xml:space="preserve">   Afghan Hound    </w:t>
      </w:r>
      <w:r>
        <w:t xml:space="preserve">   Affenpinscher    </w:t>
      </w:r>
      <w:r>
        <w:t xml:space="preserve">   Adelie Penguin    </w:t>
      </w:r>
      <w:r>
        <w:t xml:space="preserve">   Abyssinian    </w:t>
      </w:r>
      <w:r>
        <w:t xml:space="preserve">   ELEPHANT    </w:t>
      </w:r>
      <w:r>
        <w:t xml:space="preserve">   MOUSE    </w:t>
      </w:r>
      <w:r>
        <w:t xml:space="preserve">   RAT    </w:t>
      </w:r>
      <w:r>
        <w:t xml:space="preserve">   BIRD    </w:t>
      </w:r>
      <w:r>
        <w:t xml:space="preserve">   COW    </w:t>
      </w:r>
      <w:r>
        <w:t xml:space="preserve">   HORSE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2021-10-11T01:19:15Z</dcterms:created>
  <dcterms:modified xsi:type="dcterms:W3CDTF">2021-10-11T01:19:15Z</dcterms:modified>
</cp:coreProperties>
</file>