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Antelope    </w:t>
      </w:r>
      <w:r>
        <w:t xml:space="preserve">   Arachnid    </w:t>
      </w:r>
      <w:r>
        <w:t xml:space="preserve">   Armadillo    </w:t>
      </w:r>
      <w:r>
        <w:t xml:space="preserve">   Barracudas    </w:t>
      </w:r>
      <w:r>
        <w:t xml:space="preserve">   Betta Fish    </w:t>
      </w:r>
      <w:r>
        <w:t xml:space="preserve">   Black Bear    </w:t>
      </w:r>
      <w:r>
        <w:t xml:space="preserve">   Buffalo    </w:t>
      </w:r>
      <w:r>
        <w:t xml:space="preserve">   Conch    </w:t>
      </w:r>
      <w:r>
        <w:t xml:space="preserve">   Gecko    </w:t>
      </w:r>
      <w:r>
        <w:t xml:space="preserve">   German Shepard    </w:t>
      </w:r>
      <w:r>
        <w:t xml:space="preserve">   Jelly Fish    </w:t>
      </w:r>
      <w:r>
        <w:t xml:space="preserve">   Leech    </w:t>
      </w:r>
      <w:r>
        <w:t xml:space="preserve">   Llama    </w:t>
      </w:r>
      <w:r>
        <w:t xml:space="preserve">   Loon    </w:t>
      </w:r>
      <w:r>
        <w:t xml:space="preserve">   Manatee    </w:t>
      </w:r>
      <w:r>
        <w:t xml:space="preserve">   Monkey    </w:t>
      </w:r>
      <w:r>
        <w:t xml:space="preserve">   Moose    </w:t>
      </w:r>
      <w:r>
        <w:t xml:space="preserve">   Pig    </w:t>
      </w:r>
      <w:r>
        <w:t xml:space="preserve">   Prairie Dog    </w:t>
      </w:r>
      <w:r>
        <w:t xml:space="preserve">   Rhodesian Ridgeback    </w:t>
      </w:r>
      <w:r>
        <w:t xml:space="preserve">   Sea Turtle    </w:t>
      </w:r>
      <w:r>
        <w:t xml:space="preserve">   Sea Urchin    </w:t>
      </w:r>
      <w:r>
        <w:t xml:space="preserve">   Sting Ray    </w:t>
      </w:r>
      <w:r>
        <w:t xml:space="preserve">   Vulture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2021-10-11T01:19:18Z</dcterms:created>
  <dcterms:modified xsi:type="dcterms:W3CDTF">2021-10-11T01:19:18Z</dcterms:modified>
</cp:coreProperties>
</file>