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Australian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Australian cuddly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like a mouse but bigger?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type of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skin is made of scales?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pig makes this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love to jump?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jaw goes SNAP?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Like a horse, only with stripes?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am green and live in water, I prefer ponds?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have feathers and fly?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animal has a mane?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with a long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swim in the ocean and I am very dangerous?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goat is called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slither along the ground and have fangs?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black and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lay eggs on the beach and have a hard shell?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live in a hole in 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have sharp clippers?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2021-10-11T01:19:43Z</dcterms:created>
  <dcterms:modified xsi:type="dcterms:W3CDTF">2021-10-11T01:19:43Z</dcterms:modified>
</cp:coreProperties>
</file>