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Aardvark    </w:t>
      </w:r>
      <w:r>
        <w:t xml:space="preserve">   Bee    </w:t>
      </w:r>
      <w:r>
        <w:t xml:space="preserve">   Caterpillar    </w:t>
      </w:r>
      <w:r>
        <w:t xml:space="preserve">   Dog    </w:t>
      </w:r>
      <w:r>
        <w:t xml:space="preserve">   Elephant    </w:t>
      </w:r>
      <w:r>
        <w:t xml:space="preserve">   Flamingo    </w:t>
      </w:r>
      <w:r>
        <w:t xml:space="preserve">   Gorilla    </w:t>
      </w:r>
      <w:r>
        <w:t xml:space="preserve">   Hamster    </w:t>
      </w:r>
      <w:r>
        <w:t xml:space="preserve">   Iguana    </w:t>
      </w:r>
      <w:r>
        <w:t xml:space="preserve">   Jaguar    </w:t>
      </w:r>
      <w:r>
        <w:t xml:space="preserve">   Kangaroo    </w:t>
      </w:r>
      <w:r>
        <w:t xml:space="preserve">   Lion    </w:t>
      </w:r>
      <w:r>
        <w:t xml:space="preserve">   Mouse    </w:t>
      </w:r>
      <w:r>
        <w:t xml:space="preserve">   Narwhal    </w:t>
      </w:r>
      <w:r>
        <w:t xml:space="preserve">   Octopus    </w:t>
      </w:r>
      <w:r>
        <w:t xml:space="preserve">   Panda    </w:t>
      </w:r>
      <w:r>
        <w:t xml:space="preserve">   Quail    </w:t>
      </w:r>
      <w:r>
        <w:t xml:space="preserve">   Rat    </w:t>
      </w:r>
      <w:r>
        <w:t xml:space="preserve">   Sloth    </w:t>
      </w:r>
      <w:r>
        <w:t xml:space="preserve">   Tree frog    </w:t>
      </w:r>
      <w:r>
        <w:t xml:space="preserve">   Ulysses butterfly    </w:t>
      </w:r>
      <w:r>
        <w:t xml:space="preserve">   Vulture    </w:t>
      </w:r>
      <w:r>
        <w:t xml:space="preserve">   Walrus    </w:t>
      </w:r>
      <w:r>
        <w:t xml:space="preserve">   Xenops    </w:t>
      </w:r>
      <w:r>
        <w:t xml:space="preserve">   Yak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2021-10-11T01:19:21Z</dcterms:created>
  <dcterms:modified xsi:type="dcterms:W3CDTF">2021-10-11T01:19:21Z</dcterms:modified>
</cp:coreProperties>
</file>