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Pecora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Leopardo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Cammello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Magliale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Cane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Chicken    </w:t>
      </w:r>
      <w:r>
        <w:t xml:space="preserve">   Bear    </w:t>
      </w:r>
      <w:r>
        <w:t xml:space="preserve">   Bee    </w:t>
      </w:r>
      <w:r>
        <w:t xml:space="preserve">   Camel    </w:t>
      </w:r>
      <w:r>
        <w:t xml:space="preserve">   Cat    </w:t>
      </w:r>
      <w:r>
        <w:t xml:space="preserve">   Donkey    </w:t>
      </w:r>
      <w:r>
        <w:t xml:space="preserve">   Fox    </w:t>
      </w:r>
      <w:r>
        <w:t xml:space="preserve">   Goat    </w:t>
      </w:r>
      <w:r>
        <w:t xml:space="preserve">   Goose    </w:t>
      </w:r>
      <w:r>
        <w:t xml:space="preserve">   Leopard    </w:t>
      </w:r>
      <w:r>
        <w:t xml:space="preserve">   Lion    </w:t>
      </w:r>
      <w:r>
        <w:t xml:space="preserve">   Mule    </w:t>
      </w:r>
      <w:r>
        <w:t xml:space="preserve">   Pig    </w:t>
      </w:r>
      <w:r>
        <w:t xml:space="preserve">   Sheep    </w:t>
      </w:r>
      <w:r>
        <w:t xml:space="preserve">   Swan    </w:t>
      </w:r>
      <w:r>
        <w:t xml:space="preserve">   Tiger    </w:t>
      </w:r>
      <w:r>
        <w:t xml:space="preserve">   Wolf    </w:t>
      </w:r>
      <w:r>
        <w:t xml:space="preserve">   Zebra 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2021-10-11T01:19:45Z</dcterms:created>
  <dcterms:modified xsi:type="dcterms:W3CDTF">2021-10-11T01:19:45Z</dcterms:modified>
</cp:coreProperties>
</file>