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cat    </w:t>
      </w:r>
      <w:r>
        <w:t xml:space="preserve">   cow    </w:t>
      </w:r>
      <w:r>
        <w:t xml:space="preserve">   crocdile    </w:t>
      </w:r>
      <w:r>
        <w:t xml:space="preserve">   dog    </w:t>
      </w:r>
      <w:r>
        <w:t xml:space="preserve">   donkey    </w:t>
      </w:r>
      <w:r>
        <w:t xml:space="preserve">   fish    </w:t>
      </w:r>
      <w:r>
        <w:t xml:space="preserve">   gerbil    </w:t>
      </w:r>
      <w:r>
        <w:t xml:space="preserve">   goat    </w:t>
      </w:r>
      <w:r>
        <w:t xml:space="preserve">   hamster    </w:t>
      </w:r>
      <w:r>
        <w:t xml:space="preserve">   horse    </w:t>
      </w:r>
      <w:r>
        <w:t xml:space="preserve">   leopard    </w:t>
      </w:r>
      <w:r>
        <w:t xml:space="preserve">   lion    </w:t>
      </w:r>
      <w:r>
        <w:t xml:space="preserve">   mouse    </w:t>
      </w:r>
      <w:r>
        <w:t xml:space="preserve">   panda    </w:t>
      </w:r>
      <w:r>
        <w:t xml:space="preserve">   peacock    </w:t>
      </w:r>
      <w:r>
        <w:t xml:space="preserve">   pig    </w:t>
      </w:r>
      <w:r>
        <w:t xml:space="preserve">   pony    </w:t>
      </w:r>
      <w:r>
        <w:t xml:space="preserve">   rabbit    </w:t>
      </w:r>
      <w:r>
        <w:t xml:space="preserve">   shark    </w:t>
      </w:r>
      <w:r>
        <w:t xml:space="preserve">   sheep    </w:t>
      </w:r>
      <w:r>
        <w:t xml:space="preserve">   snake    </w:t>
      </w:r>
      <w:r>
        <w:t xml:space="preserve">   tiger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2021-10-11T01:19:23Z</dcterms:created>
  <dcterms:modified xsi:type="dcterms:W3CDTF">2021-10-11T01:19:23Z</dcterms:modified>
</cp:coreProperties>
</file>