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WOLF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OLHST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LKAOA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IRTGE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EMNYKO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FEFTUD EERD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ERTE GRFO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2021-10-11T01:18:36Z</dcterms:created>
  <dcterms:modified xsi:type="dcterms:W3CDTF">2021-10-11T01:18:36Z</dcterms:modified>
</cp:coreProperties>
</file>