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Lion    </w:t>
      </w:r>
      <w:r>
        <w:t xml:space="preserve">   Bobcat    </w:t>
      </w:r>
      <w:r>
        <w:t xml:space="preserve">   Monkey    </w:t>
      </w:r>
      <w:r>
        <w:t xml:space="preserve">   Grasshopper    </w:t>
      </w:r>
      <w:r>
        <w:t xml:space="preserve">   Lizard    </w:t>
      </w:r>
      <w:r>
        <w:t xml:space="preserve">   puppy    </w:t>
      </w:r>
      <w:r>
        <w:t xml:space="preserve">   Kitten    </w:t>
      </w:r>
      <w:r>
        <w:t xml:space="preserve">   Pigeon    </w:t>
      </w:r>
      <w:r>
        <w:t xml:space="preserve">   Cat    </w:t>
      </w:r>
      <w:r>
        <w:t xml:space="preserve">   Dog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2021-10-12T20:42:36Z</dcterms:created>
  <dcterms:modified xsi:type="dcterms:W3CDTF">2021-10-12T20:42:36Z</dcterms:modified>
</cp:coreProperties>
</file>