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Hyena    </w:t>
      </w:r>
      <w:r>
        <w:t xml:space="preserve">   Snow leopard    </w:t>
      </w:r>
      <w:r>
        <w:t xml:space="preserve">   Wolf    </w:t>
      </w:r>
      <w:r>
        <w:t xml:space="preserve">   Bear    </w:t>
      </w:r>
      <w:r>
        <w:t xml:space="preserve">   Beaver    </w:t>
      </w:r>
      <w:r>
        <w:t xml:space="preserve">   Meerkats    </w:t>
      </w:r>
      <w:r>
        <w:t xml:space="preserve">   Giraffe    </w:t>
      </w:r>
      <w:r>
        <w:t xml:space="preserve">   Otter    </w:t>
      </w:r>
      <w:r>
        <w:t xml:space="preserve">   Antelope    </w:t>
      </w:r>
      <w:r>
        <w:t xml:space="preserve">   Zebra    </w:t>
      </w:r>
      <w:r>
        <w:t xml:space="preserve">   Deer    </w:t>
      </w:r>
      <w:r>
        <w:t xml:space="preserve">   Shark    </w:t>
      </w:r>
      <w:r>
        <w:t xml:space="preserve">   Tortoise    </w:t>
      </w:r>
      <w:r>
        <w:t xml:space="preserve">   Donkey    </w:t>
      </w:r>
      <w:r>
        <w:t xml:space="preserve">   Cats    </w:t>
      </w:r>
      <w:r>
        <w:t xml:space="preserve">   Dogs    </w:t>
      </w:r>
      <w:r>
        <w:t xml:space="preserve">   Chicks    </w:t>
      </w:r>
      <w:r>
        <w:t xml:space="preserve">   Chicken    </w:t>
      </w:r>
      <w:r>
        <w:t xml:space="preserve">   Koala    </w:t>
      </w:r>
      <w:r>
        <w:t xml:space="preserve">   Flamingo    </w:t>
      </w:r>
      <w:r>
        <w:t xml:space="preserve">   Ostrich    </w:t>
      </w:r>
      <w:r>
        <w:t xml:space="preserve">   Bird    </w:t>
      </w:r>
      <w:r>
        <w:t xml:space="preserve">   Gorrilla    </w:t>
      </w:r>
      <w:r>
        <w:t xml:space="preserve">   Ape    </w:t>
      </w:r>
      <w:r>
        <w:t xml:space="preserve">   Monkey    </w:t>
      </w:r>
      <w:r>
        <w:t xml:space="preserve">   Hippo    </w:t>
      </w:r>
      <w:r>
        <w:t xml:space="preserve">   Elephant    </w:t>
      </w:r>
      <w:r>
        <w:t xml:space="preserve">   Leopard    </w:t>
      </w:r>
      <w:r>
        <w:t xml:space="preserve">   Cheetah    </w:t>
      </w:r>
      <w:r>
        <w:t xml:space="preserve">   Gekko    </w:t>
      </w:r>
      <w:r>
        <w:t xml:space="preserve">   Lizard    </w:t>
      </w:r>
      <w:r>
        <w:t xml:space="preserve">   Snake    </w:t>
      </w:r>
      <w:r>
        <w:t xml:space="preserve">   Guinea pig    </w:t>
      </w:r>
      <w:r>
        <w:t xml:space="preserve">   Hamster    </w:t>
      </w:r>
      <w:r>
        <w:t xml:space="preserve">   Dolphin    </w:t>
      </w:r>
      <w:r>
        <w:t xml:space="preserve">   Turtle    </w:t>
      </w:r>
      <w:r>
        <w:t xml:space="preserve">   Lion    </w:t>
      </w:r>
      <w:r>
        <w:t xml:space="preserve">   Tiger    </w:t>
      </w:r>
      <w:r>
        <w:t xml:space="preserve">   Horse    </w:t>
      </w:r>
      <w:r>
        <w:t xml:space="preserve">   Fish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2021-10-12T20:42:38Z</dcterms:created>
  <dcterms:modified xsi:type="dcterms:W3CDTF">2021-10-12T20:42:38Z</dcterms:modified>
</cp:coreProperties>
</file>