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squid    </w:t>
      </w:r>
      <w:r>
        <w:t xml:space="preserve">   dolphin    </w:t>
      </w:r>
      <w:r>
        <w:t xml:space="preserve">   jellyfish    </w:t>
      </w:r>
      <w:r>
        <w:t xml:space="preserve">   starfish    </w:t>
      </w:r>
      <w:r>
        <w:t xml:space="preserve">   seahorse    </w:t>
      </w:r>
      <w:r>
        <w:t xml:space="preserve">   seal    </w:t>
      </w:r>
      <w:r>
        <w:t xml:space="preserve">   lobster    </w:t>
      </w:r>
      <w:r>
        <w:t xml:space="preserve">   sharks    </w:t>
      </w:r>
      <w:r>
        <w:t xml:space="preserve">   crab    </w:t>
      </w:r>
      <w:r>
        <w:t xml:space="preserve">   turtles    </w:t>
      </w:r>
      <w:r>
        <w:t xml:space="preserve">   whales    </w:t>
      </w:r>
      <w:r>
        <w:t xml:space="preserve">   ants    </w:t>
      </w:r>
      <w:r>
        <w:t xml:space="preserve">   eagle    </w:t>
      </w:r>
      <w:r>
        <w:t xml:space="preserve">   goose    </w:t>
      </w:r>
      <w:r>
        <w:t xml:space="preserve">   goat    </w:t>
      </w:r>
      <w:r>
        <w:t xml:space="preserve">   giraffe    </w:t>
      </w:r>
      <w:r>
        <w:t xml:space="preserve">   monkey    </w:t>
      </w:r>
      <w:r>
        <w:t xml:space="preserve">   pig    </w:t>
      </w:r>
      <w:r>
        <w:t xml:space="preserve">   kangaroo    </w:t>
      </w:r>
      <w:r>
        <w:t xml:space="preserve">   deer    </w:t>
      </w:r>
      <w:r>
        <w:t xml:space="preserve">   fish    </w:t>
      </w:r>
      <w:r>
        <w:t xml:space="preserve">   chicken    </w:t>
      </w:r>
      <w:r>
        <w:t xml:space="preserve">   birds    </w:t>
      </w:r>
      <w:r>
        <w:t xml:space="preserve">   cow    </w:t>
      </w:r>
      <w:r>
        <w:t xml:space="preserve">   rabbit    </w:t>
      </w:r>
      <w:r>
        <w:t xml:space="preserve">   fox    </w:t>
      </w:r>
      <w:r>
        <w:t xml:space="preserve">   sheep    </w:t>
      </w:r>
      <w:r>
        <w:t xml:space="preserve">   lion    </w:t>
      </w:r>
      <w:r>
        <w:t xml:space="preserve">   elephant    </w:t>
      </w:r>
      <w:r>
        <w:t xml:space="preserve">   duck    </w:t>
      </w:r>
      <w:r>
        <w:t xml:space="preserve">   horse    </w:t>
      </w:r>
      <w:r>
        <w:t xml:space="preserve">   bears    </w:t>
      </w:r>
      <w:r>
        <w:t xml:space="preserve">   bees    </w:t>
      </w:r>
      <w:r>
        <w:t xml:space="preserve">   mice    </w:t>
      </w:r>
      <w:r>
        <w:t xml:space="preserve">   rats    </w:t>
      </w:r>
      <w:r>
        <w:t xml:space="preserve">   cats    </w:t>
      </w:r>
      <w:r>
        <w:t xml:space="preserve">  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2021-10-12T20:42:45Z</dcterms:created>
  <dcterms:modified xsi:type="dcterms:W3CDTF">2021-10-12T20:42:45Z</dcterms:modified>
</cp:coreProperties>
</file>