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unicorn    </w:t>
      </w:r>
      <w:r>
        <w:t xml:space="preserve">   blue crane    </w:t>
      </w:r>
      <w:r>
        <w:t xml:space="preserve">   vulture    </w:t>
      </w:r>
      <w:r>
        <w:t xml:space="preserve">   hawk    </w:t>
      </w:r>
      <w:r>
        <w:t xml:space="preserve">   ostrich    </w:t>
      </w:r>
      <w:r>
        <w:t xml:space="preserve">   rabbit    </w:t>
      </w:r>
      <w:r>
        <w:t xml:space="preserve">   penguin    </w:t>
      </w:r>
      <w:r>
        <w:t xml:space="preserve">   bear    </w:t>
      </w:r>
      <w:r>
        <w:t xml:space="preserve">   shark    </w:t>
      </w:r>
      <w:r>
        <w:t xml:space="preserve">   barnacle    </w:t>
      </w:r>
      <w:r>
        <w:t xml:space="preserve">   coral reef    </w:t>
      </w:r>
      <w:r>
        <w:t xml:space="preserve">   octopus    </w:t>
      </w:r>
      <w:r>
        <w:t xml:space="preserve">   snake    </w:t>
      </w:r>
      <w:r>
        <w:t xml:space="preserve">   klipspringer    </w:t>
      </w:r>
      <w:r>
        <w:t xml:space="preserve">   wildebeest    </w:t>
      </w:r>
      <w:r>
        <w:t xml:space="preserve">   wild dog    </w:t>
      </w:r>
      <w:r>
        <w:t xml:space="preserve">   monkey    </w:t>
      </w:r>
      <w:r>
        <w:t xml:space="preserve">   baboon    </w:t>
      </w:r>
      <w:r>
        <w:t xml:space="preserve">   springbok    </w:t>
      </w:r>
      <w:r>
        <w:t xml:space="preserve">   meerkat    </w:t>
      </w:r>
      <w:r>
        <w:t xml:space="preserve">   Buk    </w:t>
      </w:r>
      <w:r>
        <w:t xml:space="preserve">   kudu    </w:t>
      </w:r>
      <w:r>
        <w:t xml:space="preserve">   tortoise    </w:t>
      </w:r>
      <w:r>
        <w:t xml:space="preserve">   turtle    </w:t>
      </w:r>
      <w:r>
        <w:t xml:space="preserve">   fox    </w:t>
      </w:r>
      <w:r>
        <w:t xml:space="preserve">   bull    </w:t>
      </w:r>
      <w:r>
        <w:t xml:space="preserve">   pony    </w:t>
      </w:r>
      <w:r>
        <w:t xml:space="preserve">   cat    </w:t>
      </w:r>
      <w:r>
        <w:t xml:space="preserve">   caracal    </w:t>
      </w:r>
      <w:r>
        <w:t xml:space="preserve">   cheetah    </w:t>
      </w:r>
      <w:r>
        <w:t xml:space="preserve">   cow    </w:t>
      </w:r>
      <w:r>
        <w:t xml:space="preserve">   dog    </w:t>
      </w:r>
      <w:r>
        <w:t xml:space="preserve">   eagle    </w:t>
      </w:r>
      <w:r>
        <w:t xml:space="preserve">   elephant    </w:t>
      </w:r>
      <w:r>
        <w:t xml:space="preserve">   elephant and rhino    </w:t>
      </w:r>
      <w:r>
        <w:t xml:space="preserve">   fish    </w:t>
      </w:r>
      <w:r>
        <w:t xml:space="preserve">   giraffe    </w:t>
      </w:r>
      <w:r>
        <w:t xml:space="preserve">   hamster    </w:t>
      </w:r>
      <w:r>
        <w:t xml:space="preserve">   hippo    </w:t>
      </w:r>
      <w:r>
        <w:t xml:space="preserve">   horse    </w:t>
      </w:r>
      <w:r>
        <w:t xml:space="preserve">   jaguar    </w:t>
      </w:r>
      <w:r>
        <w:t xml:space="preserve">   leopard    </w:t>
      </w:r>
      <w:r>
        <w:t xml:space="preserve">   lion    </w:t>
      </w:r>
      <w:r>
        <w:t xml:space="preserve">   mouse'    </w:t>
      </w:r>
      <w:r>
        <w:t xml:space="preserve">   pig    </w:t>
      </w:r>
      <w:r>
        <w:t xml:space="preserve">   rat    </w:t>
      </w:r>
      <w:r>
        <w:t xml:space="preserve">   rhino    </w:t>
      </w:r>
      <w:r>
        <w:t xml:space="preserve">   Warthog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2021-10-12T20:42:50Z</dcterms:created>
  <dcterms:modified xsi:type="dcterms:W3CDTF">2021-10-12T20:42:50Z</dcterms:modified>
</cp:coreProperties>
</file>