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ant    </w:t>
      </w:r>
      <w:r>
        <w:t xml:space="preserve">   scorpion    </w:t>
      </w:r>
      <w:r>
        <w:t xml:space="preserve">   snake    </w:t>
      </w:r>
      <w:r>
        <w:t xml:space="preserve">   alligator    </w:t>
      </w:r>
      <w:r>
        <w:t xml:space="preserve">   chameleon    </w:t>
      </w:r>
      <w:r>
        <w:t xml:space="preserve">   spider    </w:t>
      </w:r>
      <w:r>
        <w:t xml:space="preserve">   octopus    </w:t>
      </w:r>
      <w:r>
        <w:t xml:space="preserve">   dragonfly    </w:t>
      </w:r>
      <w:r>
        <w:t xml:space="preserve">   butterfly    </w:t>
      </w:r>
      <w:r>
        <w:t xml:space="preserve">   eel    </w:t>
      </w:r>
      <w:r>
        <w:t xml:space="preserve">   megalodon    </w:t>
      </w:r>
      <w:r>
        <w:t xml:space="preserve">   baboon    </w:t>
      </w:r>
      <w:r>
        <w:t xml:space="preserve">   snail    </w:t>
      </w:r>
      <w:r>
        <w:t xml:space="preserve">   Salmon    </w:t>
      </w:r>
      <w:r>
        <w:t xml:space="preserve">   blob fish    </w:t>
      </w:r>
      <w:r>
        <w:t xml:space="preserve">   jellyfish    </w:t>
      </w:r>
      <w:r>
        <w:t xml:space="preserve">   crab    </w:t>
      </w:r>
      <w:r>
        <w:t xml:space="preserve">   monkey    </w:t>
      </w:r>
      <w:r>
        <w:t xml:space="preserve">  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2021-10-12T20:42:56Z</dcterms:created>
  <dcterms:modified xsi:type="dcterms:W3CDTF">2021-10-12T20:42:56Z</dcterms:modified>
</cp:coreProperties>
</file>