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IGLAAOTLR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PALACA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TOLEAEPN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GBRADE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TBA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EEGBLA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BREAVE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INOSB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RWONB LCUSERE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BNUYN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YAHBSBBU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EFLTBYRTU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LCMEA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BAPYCARA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RCNOEAIVR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PTALLRRICEA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MHCNAOLEE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ECEATHH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ECIHNKC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PCZHAEMNEI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ICLALICNHH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OKACRHCOC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ORAGUC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OOILCEDRC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YDDDA NEOGGLLS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NOIGD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OODD IBRD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30. EOYDKN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LDUOGEBDO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AGROND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YFLDNGOAR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CUDK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LKCUDNIG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LAEGE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MTRWOEHAR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INDHAEC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CNOALF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FREETR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FXO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42. POGSLAAAG ROOETITS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43. BRELIG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IFFEGRA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APPSSOHGERR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46. HEN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47. IOPMAPSOPUHT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OHSRE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49. SHEOUCTA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PAMLAI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51. ICNHMOWR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GAUARJ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OEJY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54. KTINET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55. UAYDBGL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56. LBMA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57. RMULE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58. MLALA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59. AAWCM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60. TSIOQMUO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61. UMSEO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62. VEMRNIOO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63. ETTRO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64. OX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65. NADPA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66. IPLL UBG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67. LAROP RBEA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68. IIAEPRR GOD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69. PUPYP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70. IRBBAT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71. OCRACNO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72. RCNOACO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73. MAR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74. RENIRDEE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75. EOOHSCINRR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76. NOIRB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77. -YRLOPLOY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78. BERAS OTTOH RGETI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79. UGESLLA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80. ELAS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81. IPSHMR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82. NIASL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83. ANKES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84. IERLUSRQ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85. OATD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86. IOOESRTT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87. EERT FGOR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88. IUNRCNO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89. ERVMPIA TBA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90. ULEURTV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91. ARLUWS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92. RAGWHTO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93. ASPW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94. WLOF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95. OWLOY ATHMMOM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96. AKY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2021-10-11T01:20:10Z</dcterms:created>
  <dcterms:modified xsi:type="dcterms:W3CDTF">2021-10-11T01:20:10Z</dcterms:modified>
</cp:coreProperties>
</file>