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red panda    </w:t>
      </w:r>
      <w:r>
        <w:t xml:space="preserve">   toucan    </w:t>
      </w:r>
      <w:r>
        <w:t xml:space="preserve">   duck    </w:t>
      </w:r>
      <w:r>
        <w:t xml:space="preserve">   peacock    </w:t>
      </w:r>
      <w:r>
        <w:t xml:space="preserve">   koala    </w:t>
      </w:r>
      <w:r>
        <w:t xml:space="preserve">   lovebirds    </w:t>
      </w:r>
      <w:r>
        <w:t xml:space="preserve">   marcor    </w:t>
      </w:r>
      <w:r>
        <w:t xml:space="preserve">   monkey    </w:t>
      </w:r>
      <w:r>
        <w:t xml:space="preserve">   panda    </w:t>
      </w:r>
      <w:r>
        <w:t xml:space="preserve">   coccoidal    </w:t>
      </w:r>
      <w:r>
        <w:t xml:space="preserve">   wolf    </w:t>
      </w:r>
      <w:r>
        <w:t xml:space="preserve">   bear    </w:t>
      </w:r>
      <w:r>
        <w:t xml:space="preserve">   whale    </w:t>
      </w:r>
      <w:r>
        <w:t xml:space="preserve">   shark    </w:t>
      </w:r>
      <w:r>
        <w:t xml:space="preserve">   lion    </w:t>
      </w:r>
      <w:r>
        <w:t xml:space="preserve">   elephant    </w:t>
      </w:r>
      <w:r>
        <w:t xml:space="preserve">   Cape buffalo    </w:t>
      </w:r>
      <w:r>
        <w:t xml:space="preserve">   rhinoceros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2021-10-12T13:54:52Z</dcterms:created>
  <dcterms:modified xsi:type="dcterms:W3CDTF">2021-10-12T13:54:52Z</dcterms:modified>
</cp:coreProperties>
</file>