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cockatoo    </w:t>
      </w:r>
      <w:r>
        <w:t xml:space="preserve">   kookaburra    </w:t>
      </w:r>
      <w:r>
        <w:t xml:space="preserve">   dolphin    </w:t>
      </w:r>
      <w:r>
        <w:t xml:space="preserve">   whale    </w:t>
      </w:r>
      <w:r>
        <w:t xml:space="preserve">   fish    </w:t>
      </w:r>
      <w:r>
        <w:t xml:space="preserve">   frog    </w:t>
      </w:r>
      <w:r>
        <w:t xml:space="preserve">   shark    </w:t>
      </w:r>
      <w:r>
        <w:t xml:space="preserve">   crocodile    </w:t>
      </w:r>
      <w:r>
        <w:t xml:space="preserve">   worm    </w:t>
      </w:r>
      <w:r>
        <w:t xml:space="preserve">   snake    </w:t>
      </w:r>
      <w:r>
        <w:t xml:space="preserve">   owl    </w:t>
      </w:r>
      <w:r>
        <w:t xml:space="preserve">   bat    </w:t>
      </w:r>
      <w:r>
        <w:t xml:space="preserve">   bird    </w:t>
      </w:r>
      <w:r>
        <w:t xml:space="preserve">   chicken    </w:t>
      </w:r>
      <w:r>
        <w:t xml:space="preserve">   rooster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pig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2021-10-11T01:19:49Z</dcterms:created>
  <dcterms:modified xsi:type="dcterms:W3CDTF">2021-10-11T01:19:49Z</dcterms:modified>
</cp:coreProperties>
</file>