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small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lives in the snow?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fastest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annimal goes rooarr?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enjoys a dip in the water?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makes a noise early in the morning?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farm animal is white?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collects sheep into a 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swims in the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stores water in their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rolls in  mud?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2021-10-11T01:17:51Z</dcterms:created>
  <dcterms:modified xsi:type="dcterms:W3CDTF">2021-10-11T01:17:51Z</dcterms:modified>
</cp:coreProperties>
</file>