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SOGD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DBIRS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THAEENLP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IGRTE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NDAAP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HINCCEK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RGAFFIE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AREZBS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AWEHL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HSREO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OLW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2021-10-11T01:18:38Z</dcterms:created>
  <dcterms:modified xsi:type="dcterms:W3CDTF">2021-10-11T01:18:38Z</dcterms:modified>
</cp:coreProperties>
</file>