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TOLPEENA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ENLAHTPE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MSPPHOOAPUTI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AFGIREF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ROLRGAIL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OBANBO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MONEKY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TEGIR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THNREPA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EDORALP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BLAOFUF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ODIOCELCR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YHNSAE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LAWHE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KRASH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PIOHNDL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AERB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LESRQIUR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NEPCAZHEIM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NDAAP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GRSITNYA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CHTUSFITEL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IUDSQ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WANRP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BRCA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RTLOESB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SISLAFIH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SWROSIDHF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YNHAE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GJAAUR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RPORAT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UNGMIHIRMBD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HFSGERINIK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MSOUE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EVRCAN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PMAAIL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IERPCUOPN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AAKLO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2021-10-11T01:20:19Z</dcterms:created>
  <dcterms:modified xsi:type="dcterms:W3CDTF">2021-10-11T01:20:19Z</dcterms:modified>
</cp:coreProperties>
</file>