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Bunnies    </w:t>
      </w:r>
      <w:r>
        <w:t xml:space="preserve">   Duck    </w:t>
      </w:r>
      <w:r>
        <w:t xml:space="preserve">   Unicorn    </w:t>
      </w:r>
      <w:r>
        <w:t xml:space="preserve">   Snack    </w:t>
      </w:r>
      <w:r>
        <w:t xml:space="preserve">   Dinosaur    </w:t>
      </w:r>
      <w:r>
        <w:t xml:space="preserve">   Tiger    </w:t>
      </w:r>
      <w:r>
        <w:t xml:space="preserve">   Owl    </w:t>
      </w:r>
      <w:r>
        <w:t xml:space="preserve">   Pig    </w:t>
      </w:r>
      <w:r>
        <w:t xml:space="preserve">   Mouse    </w:t>
      </w:r>
      <w:r>
        <w:t xml:space="preserve">   Rat    </w:t>
      </w:r>
      <w:r>
        <w:t xml:space="preserve">   Bird    </w:t>
      </w:r>
      <w:r>
        <w:t xml:space="preserve">   Cow    </w:t>
      </w:r>
      <w:r>
        <w:t xml:space="preserve">   Horse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2021-10-12T13:55:12Z</dcterms:created>
  <dcterms:modified xsi:type="dcterms:W3CDTF">2021-10-12T13:55:12Z</dcterms:modified>
</cp:coreProperties>
</file>