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NAKES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OCW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IDRB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AKAOL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ROCLIDEOC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HAWLE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AKRHS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AERB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KYNEOM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EHPNELAT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FIFERAG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GLAROIL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NIOL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ORANGAOK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GEEAL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2021-10-11T01:20:21Z</dcterms:created>
  <dcterms:modified xsi:type="dcterms:W3CDTF">2021-10-11T01:20:21Z</dcterms:modified>
</cp:coreProperties>
</file>