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elk    </w:t>
      </w:r>
      <w:r>
        <w:t xml:space="preserve">   wolf    </w:t>
      </w:r>
      <w:r>
        <w:t xml:space="preserve">   bear    </w:t>
      </w:r>
      <w:r>
        <w:t xml:space="preserve">   deer    </w:t>
      </w:r>
      <w:r>
        <w:t xml:space="preserve">   bison    </w:t>
      </w:r>
      <w:r>
        <w:t xml:space="preserve">   owl    </w:t>
      </w:r>
      <w:r>
        <w:t xml:space="preserve">   rhino    </w:t>
      </w:r>
      <w:r>
        <w:t xml:space="preserve">   lion    </w:t>
      </w:r>
      <w:r>
        <w:t xml:space="preserve">   ant    </w:t>
      </w:r>
      <w:r>
        <w:t xml:space="preserve">   spider    </w:t>
      </w:r>
      <w:r>
        <w:t xml:space="preserve">   mouse    </w:t>
      </w:r>
      <w:r>
        <w:t xml:space="preserve">   bird    </w:t>
      </w:r>
      <w:r>
        <w:t xml:space="preserve">   snake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2021-10-12T13:55:14Z</dcterms:created>
  <dcterms:modified xsi:type="dcterms:W3CDTF">2021-10-12T13:55:14Z</dcterms:modified>
</cp:coreProperties>
</file>