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mammal. Likes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Unicorn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long ears and lives in burrows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Domestic animal, likes to chase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Climbs trees and likes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Extinct Wooley Elephant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Fastest Land animal.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 bird. Stands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Cute lazy creature, likes to hug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Flightless bird. Likes to live in the Antarctic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2021-10-11T01:19:52Z</dcterms:created>
  <dcterms:modified xsi:type="dcterms:W3CDTF">2021-10-11T01:19:52Z</dcterms:modified>
</cp:coreProperties>
</file>