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PGI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OSHRE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ADANP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DRBI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FSIH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GINDO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TKITEN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UPPYP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PTYPLSUA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KNAES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RIDZAL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RGITE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REGFFIA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INENGUP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ILON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TPAENLHE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LODAREP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EMKNOY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RMKTEAE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HACEHET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MEACL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2021-10-11T01:20:23Z</dcterms:created>
  <dcterms:modified xsi:type="dcterms:W3CDTF">2021-10-11T01:20:23Z</dcterms:modified>
</cp:coreProperties>
</file>