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bunny    </w:t>
      </w:r>
      <w:r>
        <w:t xml:space="preserve">   butterflie    </w:t>
      </w:r>
      <w:r>
        <w:t xml:space="preserve">   cat    </w:t>
      </w:r>
      <w:r>
        <w:t xml:space="preserve">   dog    </w:t>
      </w:r>
      <w:r>
        <w:t xml:space="preserve">   dragon    </w:t>
      </w:r>
      <w:r>
        <w:t xml:space="preserve">   horse    </w:t>
      </w:r>
      <w:r>
        <w:t xml:space="preserve">   lizard    </w:t>
      </w:r>
      <w:r>
        <w:t xml:space="preserve">   mouse    </w:t>
      </w:r>
      <w:r>
        <w:t xml:space="preserve">   pig    </w:t>
      </w:r>
      <w:r>
        <w:t xml:space="preserve">   rabbit    </w:t>
      </w:r>
      <w:r>
        <w:t xml:space="preserve">   snake    </w:t>
      </w:r>
      <w:r>
        <w:t xml:space="preserve">   songbird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2021-10-12T13:55:27Z</dcterms:created>
  <dcterms:modified xsi:type="dcterms:W3CDTF">2021-10-12T13:55:27Z</dcterms:modified>
</cp:coreProperties>
</file>